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A5C" w14:textId="77777777" w:rsidR="0017622A" w:rsidRPr="0050450F" w:rsidRDefault="00077A0E" w:rsidP="0017622A">
      <w:pPr>
        <w:pStyle w:val="Titel"/>
        <w:rPr>
          <w:lang w:val="de-CH"/>
        </w:rPr>
      </w:pPr>
      <w:r w:rsidRPr="0050450F">
        <w:rPr>
          <w:lang w:val="de-CH"/>
        </w:rPr>
        <w:t>SELBSTAUSKUNFT</w:t>
      </w:r>
    </w:p>
    <w:p w14:paraId="59DF3154" w14:textId="78E086E8" w:rsidR="001008AC" w:rsidRPr="0050450F" w:rsidRDefault="0017622A" w:rsidP="0017622A">
      <w:pPr>
        <w:pStyle w:val="Titel"/>
        <w:rPr>
          <w:lang w:val="de-CH"/>
        </w:rPr>
      </w:pPr>
      <w:r w:rsidRPr="0050450F">
        <w:rPr>
          <w:sz w:val="22"/>
          <w:lang w:val="de-CH"/>
        </w:rPr>
        <w:t>Fü</w:t>
      </w:r>
      <w:r w:rsidR="00077A0E" w:rsidRPr="0050450F">
        <w:rPr>
          <w:sz w:val="22"/>
          <w:lang w:val="de-CH"/>
        </w:rPr>
        <w:t xml:space="preserve">r die Adoption eines Hundes über </w:t>
      </w:r>
      <w:r w:rsidR="0028601E">
        <w:rPr>
          <w:sz w:val="22"/>
          <w:lang w:val="de-CH"/>
        </w:rPr>
        <w:t>Leta / Projekt Albanien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2EC408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62744E49" w14:textId="4F6579DE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Persönliche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Angaben</w:t>
            </w:r>
            <w:proofErr w:type="spellEnd"/>
          </w:p>
        </w:tc>
      </w:tr>
      <w:tr w:rsidR="001008AC" w14:paraId="51C1543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73639D" w14:textId="75D8FFA0" w:rsidR="001008AC" w:rsidRDefault="00077A0E">
            <w:r>
              <w:rPr>
                <w:rFonts w:ascii="Calibri" w:hAnsi="Calibri"/>
              </w:rPr>
              <w:t xml:space="preserve">Name des Hundes: </w:t>
            </w:r>
          </w:p>
        </w:tc>
      </w:tr>
      <w:tr w:rsidR="001008AC" w14:paraId="1928A71C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C82463" w14:textId="61D58BDF" w:rsidR="001008AC" w:rsidRDefault="00077A0E">
            <w:proofErr w:type="spellStart"/>
            <w:r>
              <w:rPr>
                <w:rFonts w:ascii="Calibri" w:hAnsi="Calibri"/>
              </w:rPr>
              <w:t>Vorname</w:t>
            </w:r>
            <w:proofErr w:type="spellEnd"/>
            <w:r w:rsidR="0017622A">
              <w:rPr>
                <w:rFonts w:ascii="Calibri" w:hAnsi="Calibri"/>
              </w:rPr>
              <w:t xml:space="preserve">, </w:t>
            </w:r>
            <w:proofErr w:type="spellStart"/>
            <w:r w:rsidR="0017622A">
              <w:rPr>
                <w:rFonts w:ascii="Calibri" w:hAnsi="Calibri"/>
              </w:rPr>
              <w:t>Nachname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1008AC" w14:paraId="50BEFEF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9F990A" w14:textId="406FB5C9" w:rsidR="001008AC" w:rsidRDefault="00077A0E">
            <w:proofErr w:type="spellStart"/>
            <w:r>
              <w:rPr>
                <w:rFonts w:ascii="Calibri" w:hAnsi="Calibri"/>
              </w:rPr>
              <w:t>Adresse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</w:tr>
      <w:tr w:rsidR="001008AC" w14:paraId="76B8E3D5" w14:textId="77777777" w:rsidTr="0050450F">
        <w:trPr>
          <w:trHeight w:val="549"/>
        </w:trPr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4A493D13" w14:textId="5B9FCF8F" w:rsidR="0050450F" w:rsidRPr="0050450F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PLZ / </w:t>
            </w:r>
            <w:proofErr w:type="spellStart"/>
            <w:r>
              <w:rPr>
                <w:rFonts w:ascii="Calibri" w:hAnsi="Calibri"/>
              </w:rPr>
              <w:t>Wohnort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</w:tr>
      <w:tr w:rsidR="001008AC" w14:paraId="35AB076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094BBB" w14:textId="47F75376" w:rsidR="001008AC" w:rsidRDefault="00077A0E">
            <w:proofErr w:type="spellStart"/>
            <w:r>
              <w:rPr>
                <w:rFonts w:ascii="Calibri" w:hAnsi="Calibri"/>
              </w:rPr>
              <w:t>Telefon</w:t>
            </w:r>
            <w:proofErr w:type="spellEnd"/>
            <w:r>
              <w:rPr>
                <w:rFonts w:ascii="Calibri" w:hAnsi="Calibri"/>
              </w:rPr>
              <w:t xml:space="preserve"> / Mobil:</w:t>
            </w:r>
          </w:p>
        </w:tc>
      </w:tr>
      <w:tr w:rsidR="001008AC" w14:paraId="3CD0D673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478BF3" w14:textId="4AF22EB9" w:rsidR="001008AC" w:rsidRDefault="00077A0E">
            <w:r>
              <w:rPr>
                <w:rFonts w:ascii="Calibri" w:hAnsi="Calibri"/>
              </w:rPr>
              <w:t>E-Mail-</w:t>
            </w:r>
            <w:proofErr w:type="spellStart"/>
            <w:r>
              <w:rPr>
                <w:rFonts w:ascii="Calibri" w:hAnsi="Calibri"/>
              </w:rPr>
              <w:t>Adresse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1008AC" w14:paraId="02267D1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BFC648" w14:textId="4204BDCD" w:rsidR="001008AC" w:rsidRDefault="00077A0E">
            <w:r>
              <w:rPr>
                <w:rFonts w:ascii="Calibri" w:hAnsi="Calibri"/>
              </w:rPr>
              <w:t xml:space="preserve">Geburtsdatum: </w:t>
            </w:r>
          </w:p>
        </w:tc>
      </w:tr>
      <w:tr w:rsidR="001008AC" w14:paraId="396A0999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9BC3E0" w14:textId="77777777" w:rsidR="0017622A" w:rsidRDefault="00077A0E">
            <w:pPr>
              <w:rPr>
                <w:rFonts w:ascii="Calibri" w:hAnsi="Calibri"/>
              </w:rPr>
            </w:pPr>
            <w:r w:rsidRPr="0050450F">
              <w:rPr>
                <w:rFonts w:ascii="Calibri" w:hAnsi="Calibri"/>
                <w:lang w:val="de-CH"/>
              </w:rPr>
              <w:t xml:space="preserve">Wie viele Personen leben in Ihrem Haushalt? </w:t>
            </w:r>
            <w:r>
              <w:rPr>
                <w:rFonts w:ascii="Calibri" w:hAnsi="Calibri"/>
              </w:rPr>
              <w:t xml:space="preserve">(Bitte Alter </w:t>
            </w:r>
            <w:proofErr w:type="spellStart"/>
            <w:r>
              <w:rPr>
                <w:rFonts w:ascii="Calibri" w:hAnsi="Calibri"/>
              </w:rPr>
              <w:t>angeben</w:t>
            </w:r>
            <w:proofErr w:type="spellEnd"/>
            <w:r>
              <w:rPr>
                <w:rFonts w:ascii="Calibri" w:hAnsi="Calibri"/>
              </w:rPr>
              <w:t xml:space="preserve">): </w:t>
            </w:r>
          </w:p>
          <w:p w14:paraId="1999B965" w14:textId="334B0C94" w:rsidR="0028601E" w:rsidRPr="0028601E" w:rsidRDefault="0028601E">
            <w:pPr>
              <w:rPr>
                <w:rFonts w:ascii="Calibri" w:hAnsi="Calibri"/>
              </w:rPr>
            </w:pPr>
          </w:p>
        </w:tc>
      </w:tr>
      <w:tr w:rsidR="001008AC" w:rsidRPr="0050450F" w14:paraId="5816D93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FEFC03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wohnen Sie? ☐ Eigentum   ☐ Miete – bitte Mietbestätigung beilegen</w:t>
            </w:r>
          </w:p>
        </w:tc>
      </w:tr>
      <w:tr w:rsidR="001008AC" w:rsidRPr="0050450F" w14:paraId="16983D4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98739D" w14:textId="495F8CB6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Wohnung, ca. ___</w:t>
            </w:r>
            <w:r w:rsidR="0017622A" w:rsidRPr="0050450F">
              <w:rPr>
                <w:rFonts w:ascii="Calibri" w:hAnsi="Calibri"/>
                <w:lang w:val="de-CH"/>
              </w:rPr>
              <w:t xml:space="preserve">__ </w:t>
            </w:r>
            <w:r w:rsidRPr="0050450F">
              <w:rPr>
                <w:rFonts w:ascii="Calibri" w:hAnsi="Calibri"/>
                <w:lang w:val="de-CH"/>
              </w:rPr>
              <w:t>qm   ☐ Haus   ☐ Mehrparteienhaus – Stockwerk: ___</w:t>
            </w:r>
          </w:p>
        </w:tc>
      </w:tr>
      <w:tr w:rsidR="001008AC" w:rsidRPr="0050450F" w14:paraId="3B89685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74A922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Ist ein Aufzug vorhanden?  ☐ ja   ☐ nein</w:t>
            </w:r>
          </w:p>
        </w:tc>
      </w:tr>
      <w:tr w:rsidR="001008AC" w14:paraId="2194E84F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7506DC" w14:textId="77777777" w:rsidR="001008AC" w:rsidRDefault="00077A0E">
            <w:r w:rsidRPr="0050450F">
              <w:rPr>
                <w:rFonts w:ascii="Calibri" w:hAnsi="Calibri"/>
                <w:lang w:val="de-CH"/>
              </w:rPr>
              <w:t xml:space="preserve">Garten: ☐ ja   ☐ nein   Wenn ja, ist er eingezäunt?  </w:t>
            </w:r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14:paraId="0209DC3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A0F5FD" w14:textId="77777777" w:rsidR="001008AC" w:rsidRDefault="00077A0E">
            <w:r>
              <w:rPr>
                <w:rFonts w:ascii="Calibri" w:hAnsi="Calibri"/>
              </w:rPr>
              <w:t>Zaunhöhe: __________ m</w:t>
            </w:r>
          </w:p>
        </w:tc>
      </w:tr>
      <w:tr w:rsidR="001008AC" w14:paraId="05193F6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08443C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Tiere zeitweise auch woanders anzutreffen (z. B. bei Freunden, Familie, Arbeitsplatz)? </w:t>
            </w:r>
          </w:p>
          <w:p w14:paraId="4F5182F1" w14:textId="082534EC" w:rsidR="001008AC" w:rsidRPr="0017622A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☐ ja – wo?  </w:t>
            </w:r>
            <w:r w:rsidR="0017622A">
              <w:rPr>
                <w:rFonts w:ascii="Calibri" w:hAnsi="Calibri"/>
              </w:rPr>
              <w:t xml:space="preserve">                                                              </w:t>
            </w:r>
            <w:r>
              <w:rPr>
                <w:rFonts w:ascii="Calibri" w:hAnsi="Calibri"/>
              </w:rPr>
              <w:t xml:space="preserve">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4E90FA3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3C9EDA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Sie berufstätig?  </w:t>
            </w:r>
          </w:p>
          <w:p w14:paraId="7309984B" w14:textId="77777777" w:rsidR="001008AC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☐ ja – Arbeitszeiten:   </w:t>
            </w:r>
            <w:r w:rsidR="0017622A" w:rsidRPr="0050450F">
              <w:rPr>
                <w:rFonts w:ascii="Calibri" w:hAnsi="Calibri"/>
                <w:lang w:val="de-CH"/>
              </w:rPr>
              <w:t xml:space="preserve">                                           </w:t>
            </w:r>
            <w:r w:rsidRPr="0050450F">
              <w:rPr>
                <w:rFonts w:ascii="Calibri" w:hAnsi="Calibri"/>
                <w:lang w:val="de-CH"/>
              </w:rPr>
              <w:t>☐ nein</w:t>
            </w:r>
          </w:p>
          <w:p w14:paraId="6BDB81E3" w14:textId="77777777" w:rsidR="0050450F" w:rsidRDefault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Soll der Hund Sie zur Arbeit begleiten?</w:t>
            </w:r>
          </w:p>
          <w:p w14:paraId="34A239D2" w14:textId="4DA883EA" w:rsidR="0050450F" w:rsidRPr="0050450F" w:rsidRDefault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ja </w:t>
            </w:r>
            <w:r>
              <w:rPr>
                <w:rFonts w:ascii="Calibri" w:hAnsi="Calibri"/>
                <w:lang w:val="de-CH"/>
              </w:rPr>
              <w:t xml:space="preserve">                                                                          </w:t>
            </w: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nein</w:t>
            </w:r>
          </w:p>
        </w:tc>
      </w:tr>
      <w:tr w:rsidR="001008AC" w:rsidRPr="0050450F" w14:paraId="77465D9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884E81" w14:textId="77777777" w:rsidR="001008AC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lastRenderedPageBreak/>
              <w:t xml:space="preserve">Wie viele Stunden wäre der Hund täglich </w:t>
            </w:r>
            <w:proofErr w:type="gramStart"/>
            <w:r w:rsidRPr="0050450F">
              <w:rPr>
                <w:rFonts w:ascii="Calibri" w:hAnsi="Calibri"/>
                <w:lang w:val="de-CH"/>
              </w:rPr>
              <w:t>alleine</w:t>
            </w:r>
            <w:proofErr w:type="gramEnd"/>
            <w:r w:rsidRPr="0050450F">
              <w:rPr>
                <w:rFonts w:ascii="Calibri" w:hAnsi="Calibri"/>
                <w:lang w:val="de-CH"/>
              </w:rPr>
              <w:t xml:space="preserve">? </w:t>
            </w:r>
          </w:p>
          <w:p w14:paraId="2ADCE4E8" w14:textId="6CE0606A" w:rsidR="0050450F" w:rsidRPr="0050450F" w:rsidRDefault="0050450F">
            <w:pPr>
              <w:rPr>
                <w:lang w:val="de-CH"/>
              </w:rPr>
            </w:pPr>
          </w:p>
        </w:tc>
      </w:tr>
    </w:tbl>
    <w:p w14:paraId="450D1713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F94D6A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3728B42C" w14:textId="6A68699A" w:rsidR="001008AC" w:rsidRPr="0017622A" w:rsidRDefault="00077A0E">
            <w:pPr>
              <w:rPr>
                <w:color w:val="1F497D" w:themeColor="text2"/>
              </w:rPr>
            </w:pP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Hundeerfahrung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Alltag</w:t>
            </w:r>
            <w:proofErr w:type="spellEnd"/>
          </w:p>
        </w:tc>
      </w:tr>
      <w:tr w:rsidR="001008AC" w:rsidRPr="0050450F" w14:paraId="7800C356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7B84EC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Haben Sie bereits Hundeerfahrung?  </w:t>
            </w:r>
          </w:p>
          <w:p w14:paraId="03DA638E" w14:textId="0E001FFB" w:rsid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☐ ja – mit welchen Rassen / Charakteren? </w:t>
            </w:r>
          </w:p>
          <w:p w14:paraId="06B43330" w14:textId="77777777" w:rsidR="0050450F" w:rsidRPr="0050450F" w:rsidRDefault="0050450F">
            <w:pPr>
              <w:rPr>
                <w:rFonts w:ascii="Calibri" w:hAnsi="Calibri"/>
                <w:lang w:val="de-CH"/>
              </w:rPr>
            </w:pPr>
          </w:p>
          <w:p w14:paraId="3E900B40" w14:textId="77777777" w:rsidR="001008AC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nein</w:t>
            </w:r>
            <w:r w:rsidR="0050450F" w:rsidRPr="0050450F">
              <w:rPr>
                <w:rFonts w:ascii="Calibri" w:hAnsi="Calibri"/>
                <w:lang w:val="de-CH"/>
              </w:rPr>
              <w:t xml:space="preserve"> – wie haben Sie sich auf die Adopti</w:t>
            </w:r>
            <w:r w:rsidR="0050450F">
              <w:rPr>
                <w:rFonts w:ascii="Calibri" w:hAnsi="Calibri"/>
                <w:lang w:val="de-CH"/>
              </w:rPr>
              <w:t>on eines Hundes vorbereitet?</w:t>
            </w:r>
          </w:p>
          <w:p w14:paraId="7BFB6FE6" w14:textId="4B8C31C0" w:rsidR="0050450F" w:rsidRPr="0050450F" w:rsidRDefault="0050450F">
            <w:pPr>
              <w:rPr>
                <w:lang w:val="de-CH"/>
              </w:rPr>
            </w:pPr>
          </w:p>
        </w:tc>
      </w:tr>
      <w:tr w:rsidR="0050450F" w:rsidRPr="0050450F" w14:paraId="0FA80619" w14:textId="77777777" w:rsidTr="0050450F">
        <w:trPr>
          <w:trHeight w:val="1745"/>
        </w:trPr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1617F7F4" w14:textId="5B0426C2" w:rsid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Planen Sie den Besuch einer Hundeschule?</w:t>
            </w:r>
          </w:p>
          <w:p w14:paraId="1D3B83E3" w14:textId="0F3F6486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Segoe UI Symbol" w:hAnsi="Segoe UI Symbol" w:cs="Segoe UI Symbol"/>
                <w:lang w:val="de-CH"/>
              </w:rPr>
              <w:t>☐</w:t>
            </w:r>
            <w:r w:rsidRPr="0050450F">
              <w:rPr>
                <w:rFonts w:ascii="Calibri" w:hAnsi="Calibri"/>
                <w:lang w:val="de-CH"/>
              </w:rPr>
              <w:t xml:space="preserve"> ja – </w:t>
            </w:r>
            <w:r>
              <w:rPr>
                <w:rFonts w:ascii="Calibri" w:hAnsi="Calibri"/>
                <w:lang w:val="de-CH"/>
              </w:rPr>
              <w:t>welche?</w:t>
            </w:r>
            <w:r w:rsidRPr="0050450F">
              <w:rPr>
                <w:rFonts w:ascii="Calibri" w:hAnsi="Calibri"/>
                <w:lang w:val="de-CH"/>
              </w:rPr>
              <w:t xml:space="preserve"> </w:t>
            </w:r>
          </w:p>
          <w:p w14:paraId="5052B2F3" w14:textId="1FC63123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50450F" w:rsidRPr="0050450F" w14:paraId="1DB57C03" w14:textId="77777777" w:rsidTr="0050450F">
        <w:trPr>
          <w:trHeight w:val="755"/>
        </w:trPr>
        <w:tc>
          <w:tcPr>
            <w:tcW w:w="8630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3D7B71" w14:textId="77777777" w:rsidR="0050450F" w:rsidRDefault="0050450F" w:rsidP="0050450F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sieht ein typischer Tag bei Ihnen aus? (Bitte kurz beschreiben – wann Spaziergänge, Arbeit, Ruhezeiten etc.)</w:t>
            </w:r>
          </w:p>
        </w:tc>
      </w:tr>
      <w:tr w:rsidR="0050450F" w:rsidRPr="0050450F" w14:paraId="31E1057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7E5741" w14:textId="77777777" w:rsid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6EDE4601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3BFE9D30" w14:textId="76D43D53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1C37DA9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E910D7" w14:textId="0BBCC37A" w:rsidR="0050450F" w:rsidRPr="0050450F" w:rsidRDefault="0050450F" w:rsidP="0050450F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Was passiert mit dem Hund, wenn sich Ihre Lebenssituation ändert (z. B. Trennung, Umzug, </w:t>
            </w:r>
            <w:r>
              <w:rPr>
                <w:rFonts w:ascii="Calibri" w:hAnsi="Calibri"/>
                <w:lang w:val="de-CH"/>
              </w:rPr>
              <w:t xml:space="preserve">schwere Erkrankung, </w:t>
            </w:r>
            <w:r w:rsidRPr="0050450F">
              <w:rPr>
                <w:rFonts w:ascii="Calibri" w:hAnsi="Calibri"/>
                <w:lang w:val="de-CH"/>
              </w:rPr>
              <w:t>Jobwechsel)?</w:t>
            </w:r>
            <w:r>
              <w:rPr>
                <w:rFonts w:ascii="Calibri" w:hAnsi="Calibri"/>
                <w:lang w:val="de-CH"/>
              </w:rPr>
              <w:t xml:space="preserve"> Haben Sie einen Plan B?</w:t>
            </w:r>
          </w:p>
        </w:tc>
      </w:tr>
      <w:tr w:rsidR="0050450F" w:rsidRPr="0050450F" w14:paraId="561E1498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B47792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25CA1F43" w14:textId="330B78C6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0389B11C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090174" w14:textId="26A64FC6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 xml:space="preserve">Welche Erwartungen haben Sie an einen Hund? (z.B. er soll Hunde mögen, keine Katzen jagen, </w:t>
            </w:r>
            <w:proofErr w:type="gramStart"/>
            <w:r>
              <w:rPr>
                <w:rFonts w:ascii="Calibri" w:hAnsi="Calibri"/>
                <w:lang w:val="de-CH"/>
              </w:rPr>
              <w:t>etc...</w:t>
            </w:r>
            <w:proofErr w:type="gramEnd"/>
            <w:r>
              <w:rPr>
                <w:rFonts w:ascii="Calibri" w:hAnsi="Calibri"/>
                <w:lang w:val="de-CH"/>
              </w:rPr>
              <w:t>)</w:t>
            </w:r>
          </w:p>
        </w:tc>
      </w:tr>
      <w:tr w:rsidR="0050450F" w:rsidRPr="0050450F" w14:paraId="71A529B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C71208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545C3D36" w14:textId="6E73FE6B" w:rsidR="0050450F" w:rsidRPr="0050450F" w:rsidRDefault="0050450F" w:rsidP="0050450F">
            <w:pPr>
              <w:rPr>
                <w:lang w:val="de-CH"/>
              </w:rPr>
            </w:pPr>
          </w:p>
        </w:tc>
      </w:tr>
      <w:tr w:rsidR="0050450F" w:rsidRPr="0050450F" w14:paraId="5B66159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3F31CB" w14:textId="6C18FA04" w:rsidR="0050450F" w:rsidRPr="0050450F" w:rsidRDefault="0050450F" w:rsidP="0050450F">
            <w:pPr>
              <w:rPr>
                <w:lang w:val="de-CH"/>
              </w:rPr>
            </w:pPr>
            <w:r>
              <w:rPr>
                <w:rFonts w:ascii="Calibri" w:hAnsi="Calibri"/>
                <w:lang w:val="de-CH"/>
              </w:rPr>
              <w:lastRenderedPageBreak/>
              <w:t>Welche Anforderungen birgt ihr Alltag an einen Hund? (z.B. Öffentliche Verkehrsmittel, Begleitung an den Arbeitsplatz, Kinder, andere Tiere, ...)</w:t>
            </w:r>
          </w:p>
        </w:tc>
      </w:tr>
      <w:tr w:rsidR="0050450F" w:rsidRPr="0050450F" w14:paraId="7B9C6E4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6276CA" w14:textId="77777777" w:rsidR="0050450F" w:rsidRPr="0050450F" w:rsidRDefault="0050450F" w:rsidP="0050450F">
            <w:pPr>
              <w:rPr>
                <w:rFonts w:ascii="Calibri" w:hAnsi="Calibri"/>
                <w:lang w:val="de-CH"/>
              </w:rPr>
            </w:pPr>
          </w:p>
          <w:p w14:paraId="7656D0FD" w14:textId="4CFAC594" w:rsidR="0050450F" w:rsidRPr="0050450F" w:rsidRDefault="0050450F" w:rsidP="0050450F">
            <w:pPr>
              <w:rPr>
                <w:lang w:val="de-CH"/>
              </w:rPr>
            </w:pPr>
          </w:p>
        </w:tc>
      </w:tr>
    </w:tbl>
    <w:p w14:paraId="3B3F50B7" w14:textId="77777777" w:rsidR="001008AC" w:rsidRPr="0050450F" w:rsidRDefault="001008AC">
      <w:pPr>
        <w:rPr>
          <w:lang w:val="de-CH"/>
        </w:rPr>
      </w:pPr>
    </w:p>
    <w:p w14:paraId="79232720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66B90FE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07085BDE" w14:textId="449CF493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Persönliche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Haltung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Einstellung</w:t>
            </w:r>
            <w:proofErr w:type="spellEnd"/>
          </w:p>
        </w:tc>
      </w:tr>
      <w:tr w:rsidR="001008AC" w:rsidRPr="0050450F" w14:paraId="6E6C2A34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A3792A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Warum möchten Sie genau diesem Hund ein Zuhause schenken?</w:t>
            </w:r>
          </w:p>
        </w:tc>
      </w:tr>
      <w:tr w:rsidR="001008AC" w:rsidRPr="0050450F" w14:paraId="6AC36E11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B968EA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469C06F3" w14:textId="0A8804C8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6C10F655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62818D" w14:textId="7F43B9B7" w:rsidR="001008AC" w:rsidRPr="0050450F" w:rsidRDefault="0050450F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reagieren Sie, wenn Sie sich überfordert fühlen? (z. B. suchen Sie Unterstützung, ziehen Sie sich zurück, holen Sie Rat?)</w:t>
            </w:r>
          </w:p>
        </w:tc>
      </w:tr>
      <w:tr w:rsidR="001008AC" w:rsidRPr="0050450F" w14:paraId="29A11D6A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ADCC6B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61C6FB3C" w14:textId="182795B3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7D63D89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F24593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gehen Sie mit Rückschlägen oder schwierigem Verhalten um? (z. B. Unsicherheit, Angst, Reaktivität)</w:t>
            </w:r>
          </w:p>
        </w:tc>
      </w:tr>
      <w:tr w:rsidR="001008AC" w:rsidRPr="0050450F" w14:paraId="33560EF3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1D8942" w14:textId="77777777" w:rsidR="001008AC" w:rsidRPr="0050450F" w:rsidRDefault="001008AC">
            <w:pPr>
              <w:rPr>
                <w:lang w:val="de-CH"/>
              </w:rPr>
            </w:pPr>
          </w:p>
          <w:p w14:paraId="7A79F26C" w14:textId="2B63894C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11472CFE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88418B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Wie würden Sie reagieren, wenn Ihr Hund Sie an Ihre Grenzen bringt – was wäre Ihr erster Schritt?</w:t>
            </w:r>
          </w:p>
        </w:tc>
      </w:tr>
      <w:tr w:rsidR="001008AC" w:rsidRPr="0050450F" w14:paraId="7731ABAD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5C92B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7295C84A" w14:textId="32163BE7" w:rsidR="0017622A" w:rsidRPr="0050450F" w:rsidRDefault="0017622A">
            <w:pPr>
              <w:rPr>
                <w:lang w:val="de-CH"/>
              </w:rPr>
            </w:pPr>
          </w:p>
        </w:tc>
      </w:tr>
      <w:tr w:rsidR="001008AC" w:rsidRPr="0050450F" w14:paraId="1423B18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940229" w14:textId="58119D80" w:rsidR="001008AC" w:rsidRPr="0050450F" w:rsidRDefault="0050450F">
            <w:pPr>
              <w:rPr>
                <w:lang w:val="de-CH"/>
              </w:rPr>
            </w:pPr>
            <w:r>
              <w:rPr>
                <w:rFonts w:ascii="Calibri" w:hAnsi="Calibri"/>
                <w:lang w:val="de-CH"/>
              </w:rPr>
              <w:t>Wie würden sie allgemein Ihren Umgang mit dem Hund beschreiben? Was sind Ihre Grundprinzipien im Umgang und der Erziehung eines Hundes? (z.B. liebevoll, achtsam, konsequent, streng, ...)</w:t>
            </w:r>
          </w:p>
        </w:tc>
      </w:tr>
      <w:tr w:rsidR="001008AC" w:rsidRPr="0050450F" w14:paraId="2B1FAEFB" w14:textId="77777777" w:rsidTr="0050450F">
        <w:tc>
          <w:tcPr>
            <w:tcW w:w="8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64B8E7" w14:textId="77777777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  <w:p w14:paraId="385EE263" w14:textId="28AA7A81" w:rsidR="0017622A" w:rsidRPr="0050450F" w:rsidRDefault="0017622A">
            <w:pPr>
              <w:rPr>
                <w:lang w:val="de-CH"/>
              </w:rPr>
            </w:pPr>
          </w:p>
        </w:tc>
      </w:tr>
    </w:tbl>
    <w:p w14:paraId="4945EA1A" w14:textId="77777777" w:rsidR="001008AC" w:rsidRPr="0050450F" w:rsidRDefault="001008AC">
      <w:pPr>
        <w:rPr>
          <w:lang w:val="de-CH"/>
        </w:rPr>
      </w:pPr>
    </w:p>
    <w:p w14:paraId="295860B0" w14:textId="77777777" w:rsidR="0017622A" w:rsidRPr="0050450F" w:rsidRDefault="0017622A">
      <w:pPr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26875234" w14:textId="77777777" w:rsidTr="0017622A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1A32B646" w14:textId="6F3410F1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Organisation</w:t>
            </w:r>
            <w:proofErr w:type="spellEnd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 xml:space="preserve"> &amp; </w:t>
            </w:r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Rahmenbedingungen</w:t>
            </w:r>
            <w:proofErr w:type="spellEnd"/>
          </w:p>
        </w:tc>
      </w:tr>
      <w:tr w:rsidR="001008AC" w14:paraId="5684FC38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85E98F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Können Sie sich bei Ankunft des Hundes mindestens eine Woche Urlaub nehmen?  </w:t>
            </w:r>
          </w:p>
          <w:p w14:paraId="30696644" w14:textId="586EB796" w:rsidR="001008AC" w:rsidRDefault="00077A0E"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3A30165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291747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Wie planen Sie Urlaube oder längere Abwesenheiten mit Hund? </w:t>
            </w:r>
          </w:p>
          <w:p w14:paraId="46CCCF0E" w14:textId="6E5DD449" w:rsidR="001008AC" w:rsidRPr="0050450F" w:rsidRDefault="001008AC">
            <w:pPr>
              <w:rPr>
                <w:lang w:val="de-CH"/>
              </w:rPr>
            </w:pPr>
          </w:p>
        </w:tc>
      </w:tr>
      <w:tr w:rsidR="001008AC" w:rsidRPr="0050450F" w14:paraId="653F43B2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29574E" w14:textId="713929B9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Können Sie die laufenden Kosten</w:t>
            </w:r>
            <w:r w:rsidR="0050450F">
              <w:rPr>
                <w:rFonts w:ascii="Calibri" w:hAnsi="Calibri"/>
                <w:lang w:val="de-CH"/>
              </w:rPr>
              <w:t xml:space="preserve"> – auch bei chronischen Krankheiten</w:t>
            </w:r>
            <w:r w:rsidRPr="0050450F">
              <w:rPr>
                <w:rFonts w:ascii="Calibri" w:hAnsi="Calibri"/>
                <w:lang w:val="de-CH"/>
              </w:rPr>
              <w:t xml:space="preserve"> </w:t>
            </w:r>
            <w:r w:rsidR="0050450F">
              <w:rPr>
                <w:rFonts w:ascii="Calibri" w:hAnsi="Calibri"/>
                <w:lang w:val="de-CH"/>
              </w:rPr>
              <w:t xml:space="preserve">- </w:t>
            </w:r>
            <w:r w:rsidRPr="0050450F">
              <w:rPr>
                <w:rFonts w:ascii="Calibri" w:hAnsi="Calibri"/>
                <w:lang w:val="de-CH"/>
              </w:rPr>
              <w:t xml:space="preserve">tragen?  </w:t>
            </w:r>
            <w:r w:rsidR="0050450F" w:rsidRPr="0050450F">
              <w:rPr>
                <w:rFonts w:ascii="Calibri" w:hAnsi="Calibri"/>
                <w:lang w:val="de-CH"/>
              </w:rPr>
              <w:t>(Tierarzt, Steuer, Versicherung, Futter)</w:t>
            </w:r>
          </w:p>
          <w:p w14:paraId="61D5E1AB" w14:textId="20A5DD59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☐ ja   ☐ nein</w:t>
            </w:r>
          </w:p>
        </w:tc>
      </w:tr>
      <w:tr w:rsidR="001008AC" w:rsidRPr="0050450F" w14:paraId="0A56A370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4F70E" w14:textId="1056F33B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Haben Sie sich auch bei anderen Organisationen </w:t>
            </w:r>
            <w:r w:rsidR="0050450F">
              <w:rPr>
                <w:rFonts w:ascii="Calibri" w:hAnsi="Calibri"/>
                <w:lang w:val="de-CH"/>
              </w:rPr>
              <w:t xml:space="preserve">für einen Hund </w:t>
            </w:r>
            <w:r w:rsidRPr="0050450F">
              <w:rPr>
                <w:rFonts w:ascii="Calibri" w:hAnsi="Calibri"/>
                <w:lang w:val="de-CH"/>
              </w:rPr>
              <w:t>beworben?  ☐ ja   ☐ nein</w:t>
            </w:r>
          </w:p>
        </w:tc>
      </w:tr>
      <w:tr w:rsidR="001008AC" w:rsidRPr="0050450F" w14:paraId="089C2C44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74ACD6" w14:textId="77777777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Sind in Ihrem Haushalt Tiere vorhanden?  ☐ ja – welche? </w:t>
            </w:r>
          </w:p>
          <w:p w14:paraId="38C8C0E0" w14:textId="01219B1D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(kastriert? geimpft?)  </w:t>
            </w:r>
            <w:r w:rsidR="0017622A" w:rsidRPr="0050450F">
              <w:rPr>
                <w:rFonts w:ascii="Calibri" w:hAnsi="Calibri"/>
                <w:lang w:val="de-CH"/>
              </w:rPr>
              <w:t xml:space="preserve">☐ </w:t>
            </w:r>
            <w:proofErr w:type="gramStart"/>
            <w:r w:rsidR="0017622A" w:rsidRPr="0050450F">
              <w:rPr>
                <w:rFonts w:ascii="Calibri" w:hAnsi="Calibri"/>
                <w:lang w:val="de-CH"/>
              </w:rPr>
              <w:t xml:space="preserve">ja  </w:t>
            </w:r>
            <w:r w:rsidRPr="0050450F">
              <w:rPr>
                <w:rFonts w:ascii="Calibri" w:hAnsi="Calibri"/>
                <w:lang w:val="de-CH"/>
              </w:rPr>
              <w:t>☐</w:t>
            </w:r>
            <w:proofErr w:type="gramEnd"/>
            <w:r w:rsidRPr="0050450F">
              <w:rPr>
                <w:rFonts w:ascii="Calibri" w:hAnsi="Calibri"/>
                <w:lang w:val="de-CH"/>
              </w:rPr>
              <w:t xml:space="preserve"> nein</w:t>
            </w:r>
          </w:p>
        </w:tc>
      </w:tr>
      <w:tr w:rsidR="001008AC" w14:paraId="3D3CE08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5AECD7" w14:textId="77777777" w:rsidR="001008AC" w:rsidRDefault="00077A0E">
            <w:r w:rsidRPr="0050450F">
              <w:rPr>
                <w:rFonts w:ascii="Calibri" w:hAnsi="Calibri"/>
                <w:lang w:val="de-CH"/>
              </w:rPr>
              <w:t xml:space="preserve">Besteht eine Tierhaarallergie in Ihrer Familie?  </w:t>
            </w:r>
            <w:r>
              <w:rPr>
                <w:rFonts w:ascii="Calibri" w:hAnsi="Calibri"/>
              </w:rPr>
              <w:t xml:space="preserve">☐ ja   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  <w:tr w:rsidR="001008AC" w:rsidRPr="0050450F" w14:paraId="04627EC5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D364CF" w14:textId="7EC1B743" w:rsidR="0050450F" w:rsidRDefault="0050450F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Wie viel Beschäftigung und Bewegung halten Sie für angemessen?</w:t>
            </w:r>
          </w:p>
          <w:p w14:paraId="637E6E83" w14:textId="6BCF6371" w:rsidR="001008AC" w:rsidRPr="0050450F" w:rsidRDefault="001008AC">
            <w:pPr>
              <w:rPr>
                <w:rFonts w:ascii="Calibri" w:hAnsi="Calibri"/>
                <w:lang w:val="de-CH"/>
              </w:rPr>
            </w:pPr>
          </w:p>
        </w:tc>
      </w:tr>
      <w:tr w:rsidR="001008AC" w14:paraId="68E572C7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E455C6" w14:textId="508045E3" w:rsidR="0017622A" w:rsidRPr="0050450F" w:rsidRDefault="00077A0E">
            <w:pPr>
              <w:rPr>
                <w:rFonts w:ascii="Calibri" w:hAnsi="Calibri"/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 xml:space="preserve">Wurde bei Ihnen schon einmal eine Vorkontrolle </w:t>
            </w:r>
            <w:r w:rsidR="0050450F">
              <w:rPr>
                <w:rFonts w:ascii="Calibri" w:hAnsi="Calibri"/>
                <w:lang w:val="de-CH"/>
              </w:rPr>
              <w:t xml:space="preserve">durch eine Tierschutzorganisation </w:t>
            </w:r>
            <w:r w:rsidRPr="0050450F">
              <w:rPr>
                <w:rFonts w:ascii="Calibri" w:hAnsi="Calibri"/>
                <w:lang w:val="de-CH"/>
              </w:rPr>
              <w:t xml:space="preserve">durchgeführt?  </w:t>
            </w:r>
          </w:p>
          <w:p w14:paraId="297D1A84" w14:textId="3F6F051B" w:rsidR="0017622A" w:rsidRDefault="00077A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☐ ja – </w:t>
            </w:r>
            <w:proofErr w:type="spellStart"/>
            <w:r>
              <w:rPr>
                <w:rFonts w:ascii="Calibri" w:hAnsi="Calibri"/>
              </w:rPr>
              <w:t>Kontaktdaten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  <w:p w14:paraId="51A6039D" w14:textId="6EBB7B7B" w:rsidR="001008AC" w:rsidRDefault="00077A0E">
            <w:r>
              <w:rPr>
                <w:rFonts w:ascii="Calibri" w:hAnsi="Calibri"/>
              </w:rPr>
              <w:t xml:space="preserve">☐ </w:t>
            </w:r>
            <w:proofErr w:type="spellStart"/>
            <w:r>
              <w:rPr>
                <w:rFonts w:ascii="Calibri" w:hAnsi="Calibri"/>
              </w:rPr>
              <w:t>nein</w:t>
            </w:r>
            <w:proofErr w:type="spellEnd"/>
          </w:p>
        </w:tc>
      </w:tr>
    </w:tbl>
    <w:p w14:paraId="457126D7" w14:textId="77777777" w:rsidR="001008AC" w:rsidRDefault="001008AC"/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1008AC" w14:paraId="15AA4531" w14:textId="77777777" w:rsidTr="0017622A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20EBEB30" w14:textId="76982FEE" w:rsidR="001008AC" w:rsidRDefault="00077A0E">
            <w:proofErr w:type="spellStart"/>
            <w:r w:rsidRPr="0017622A">
              <w:rPr>
                <w:rFonts w:ascii="Calibri" w:hAnsi="Calibri"/>
                <w:b/>
                <w:color w:val="1F497D" w:themeColor="text2"/>
                <w:sz w:val="24"/>
              </w:rPr>
              <w:t>Einverständnis</w:t>
            </w:r>
            <w:proofErr w:type="spellEnd"/>
          </w:p>
        </w:tc>
      </w:tr>
      <w:tr w:rsidR="001008AC" w:rsidRPr="0050450F" w14:paraId="1CEAA9BE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2D177B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Ich bin einverstanden, dass meine Daten für eine Vor- und Nachkontrolle an ehrenamtliche Tierschutzmitarbeiter weitergegeben werden.</w:t>
            </w:r>
          </w:p>
        </w:tc>
      </w:tr>
      <w:tr w:rsidR="001008AC" w:rsidRPr="0050450F" w14:paraId="24973403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7EB29D" w14:textId="77777777" w:rsidR="001008AC" w:rsidRPr="0050450F" w:rsidRDefault="00077A0E">
            <w:pPr>
              <w:rPr>
                <w:lang w:val="de-CH"/>
              </w:rPr>
            </w:pPr>
            <w:r w:rsidRPr="0050450F">
              <w:rPr>
                <w:rFonts w:ascii="Calibri" w:hAnsi="Calibri"/>
                <w:lang w:val="de-CH"/>
              </w:rPr>
              <w:t>Mir ist bewusst, dass falsche Angaben rechtliche Konsequenzen haben können.</w:t>
            </w:r>
          </w:p>
        </w:tc>
      </w:tr>
      <w:tr w:rsidR="001008AC" w14:paraId="0D948CBA" w14:textId="77777777">
        <w:tc>
          <w:tcPr>
            <w:tcW w:w="8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B31E0C" w14:textId="5C5961D8" w:rsidR="001008AC" w:rsidRDefault="00077A0E">
            <w:r>
              <w:rPr>
                <w:rFonts w:ascii="Calibri" w:hAnsi="Calibri"/>
              </w:rPr>
              <w:t xml:space="preserve">Ort, Datum:      </w:t>
            </w:r>
            <w:r w:rsidR="0017622A">
              <w:rPr>
                <w:rFonts w:ascii="Calibri" w:hAnsi="Calibri"/>
              </w:rPr>
              <w:t xml:space="preserve">                                          </w:t>
            </w:r>
            <w:proofErr w:type="spellStart"/>
            <w:r>
              <w:rPr>
                <w:rFonts w:ascii="Calibri" w:hAnsi="Calibri"/>
              </w:rPr>
              <w:t>Unterschrift</w:t>
            </w:r>
            <w:proofErr w:type="spellEnd"/>
            <w:r w:rsidR="0017622A">
              <w:rPr>
                <w:rFonts w:ascii="Calibri" w:hAnsi="Calibri"/>
              </w:rPr>
              <w:t>:</w:t>
            </w:r>
          </w:p>
        </w:tc>
      </w:tr>
    </w:tbl>
    <w:p w14:paraId="16E7714C" w14:textId="77777777" w:rsidR="001008AC" w:rsidRDefault="001008AC"/>
    <w:sectPr w:rsidR="001008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829653">
    <w:abstractNumId w:val="8"/>
  </w:num>
  <w:num w:numId="2" w16cid:durableId="59333799">
    <w:abstractNumId w:val="6"/>
  </w:num>
  <w:num w:numId="3" w16cid:durableId="134760836">
    <w:abstractNumId w:val="5"/>
  </w:num>
  <w:num w:numId="4" w16cid:durableId="14233230">
    <w:abstractNumId w:val="4"/>
  </w:num>
  <w:num w:numId="5" w16cid:durableId="761730803">
    <w:abstractNumId w:val="7"/>
  </w:num>
  <w:num w:numId="6" w16cid:durableId="1158153006">
    <w:abstractNumId w:val="3"/>
  </w:num>
  <w:num w:numId="7" w16cid:durableId="1176308572">
    <w:abstractNumId w:val="2"/>
  </w:num>
  <w:num w:numId="8" w16cid:durableId="2054452841">
    <w:abstractNumId w:val="1"/>
  </w:num>
  <w:num w:numId="9" w16cid:durableId="131125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A0E"/>
    <w:rsid w:val="001008AC"/>
    <w:rsid w:val="0015074B"/>
    <w:rsid w:val="0017622A"/>
    <w:rsid w:val="0023315A"/>
    <w:rsid w:val="00285475"/>
    <w:rsid w:val="0028601E"/>
    <w:rsid w:val="0029639D"/>
    <w:rsid w:val="00326F90"/>
    <w:rsid w:val="004F4EB2"/>
    <w:rsid w:val="0050450F"/>
    <w:rsid w:val="006E1D19"/>
    <w:rsid w:val="007139E3"/>
    <w:rsid w:val="009F0E3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4D0891"/>
  <w14:defaultImageDpi w14:val="300"/>
  <w15:docId w15:val="{5D2FCEA2-78DD-4F88-B847-8D5A93F9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2627</Characters>
  <Application>Microsoft Office Word</Application>
  <DocSecurity>0</DocSecurity>
  <Lines>101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Erleta Shala</cp:lastModifiedBy>
  <cp:revision>5</cp:revision>
  <dcterms:created xsi:type="dcterms:W3CDTF">2025-11-04T06:16:00Z</dcterms:created>
  <dcterms:modified xsi:type="dcterms:W3CDTF">2025-11-09T14:26:00Z</dcterms:modified>
  <cp:category/>
</cp:coreProperties>
</file>